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a-e SE</w:t>
      </w:r>
    </w:p>
    <w:p>
      <w:pPr>
        <w:pStyle w:val="Questions"/>
      </w:pPr>
      <w:r>
        <w:t xml:space="preserve">1. ECKA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ESAKN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SEAKH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EAKB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KTEA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EALK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WAEV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EAGT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RECTA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a-e SE</dc:title>
  <dcterms:created xsi:type="dcterms:W3CDTF">2021-10-11T00:28:10Z</dcterms:created>
  <dcterms:modified xsi:type="dcterms:W3CDTF">2021-10-11T00:28:10Z</dcterms:modified>
</cp:coreProperties>
</file>