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inhale    </w:t>
      </w:r>
      <w:r>
        <w:t xml:space="preserve">   translate    </w:t>
      </w:r>
      <w:r>
        <w:t xml:space="preserve">   anticipate    </w:t>
      </w:r>
      <w:r>
        <w:t xml:space="preserve">   debate    </w:t>
      </w:r>
      <w:r>
        <w:t xml:space="preserve">   estimate    </w:t>
      </w:r>
      <w:r>
        <w:t xml:space="preserve">   earthquake    </w:t>
      </w:r>
      <w:r>
        <w:t xml:space="preserve">   shave    </w:t>
      </w:r>
      <w:r>
        <w:t xml:space="preserve">   female    </w:t>
      </w:r>
      <w:r>
        <w:t xml:space="preserve">   safety    </w:t>
      </w:r>
      <w:r>
        <w:t xml:space="preserve">   safely    </w:t>
      </w:r>
      <w:r>
        <w:t xml:space="preserve">   space    </w:t>
      </w:r>
      <w:r>
        <w:t xml:space="preserve">   place    </w:t>
      </w:r>
      <w:r>
        <w:t xml:space="preserve">   fake    </w:t>
      </w:r>
      <w:r>
        <w:t xml:space="preserve">   safe    </w:t>
      </w:r>
      <w:r>
        <w:t xml:space="preserve">   male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a-e Words</dc:title>
  <dcterms:created xsi:type="dcterms:W3CDTF">2021-10-12T13:51:08Z</dcterms:created>
  <dcterms:modified xsi:type="dcterms:W3CDTF">2021-10-12T13:51:08Z</dcterms:modified>
</cp:coreProperties>
</file>