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a_e,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postman delivers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Reduced price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mammal that lives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money to charity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boat has this on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in this if you are too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March 2019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people call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a cleaner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a_e, ai and ay</dc:title>
  <dcterms:created xsi:type="dcterms:W3CDTF">2021-10-11T00:28:42Z</dcterms:created>
  <dcterms:modified xsi:type="dcterms:W3CDTF">2021-10-11T00:28:42Z</dcterms:modified>
</cp:coreProperties>
</file>