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a_e / e_e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extreme    </w:t>
      </w:r>
      <w:r>
        <w:t xml:space="preserve">   evening    </w:t>
      </w:r>
      <w:r>
        <w:t xml:space="preserve">   delete    </w:t>
      </w:r>
      <w:r>
        <w:t xml:space="preserve">   rake    </w:t>
      </w:r>
      <w:r>
        <w:t xml:space="preserve">   games    </w:t>
      </w:r>
      <w:r>
        <w:t xml:space="preserve">   race    </w:t>
      </w:r>
      <w:r>
        <w:t xml:space="preserve">   snake    </w:t>
      </w:r>
      <w:r>
        <w:t xml:space="preserve">   theme    </w:t>
      </w:r>
      <w:r>
        <w:t xml:space="preserve">   these    </w:t>
      </w:r>
      <w:r>
        <w:t xml:space="preserve">   plate    </w:t>
      </w:r>
      <w:r>
        <w:t xml:space="preserve">   grapes    </w:t>
      </w:r>
      <w:r>
        <w:t xml:space="preserve">   lake    </w:t>
      </w:r>
      <w:r>
        <w:t xml:space="preserve">   crate    </w:t>
      </w:r>
      <w:r>
        <w:t xml:space="preserve">   drape    </w:t>
      </w:r>
      <w:r>
        <w:t xml:space="preserve">   bake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a_e / e_e words</dc:title>
  <dcterms:created xsi:type="dcterms:W3CDTF">2021-10-11T00:28:58Z</dcterms:created>
  <dcterms:modified xsi:type="dcterms:W3CDTF">2021-10-11T00:28:58Z</dcterms:modified>
</cp:coreProperties>
</file>