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a-e says long a  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same    </w:t>
      </w:r>
      <w:r>
        <w:t xml:space="preserve">   plane    </w:t>
      </w:r>
      <w:r>
        <w:t xml:space="preserve">   safe    </w:t>
      </w:r>
      <w:r>
        <w:t xml:space="preserve">   lane    </w:t>
      </w:r>
      <w:r>
        <w:t xml:space="preserve">   age    </w:t>
      </w:r>
      <w:r>
        <w:t xml:space="preserve">   fade    </w:t>
      </w:r>
      <w:r>
        <w:t xml:space="preserve">   dare    </w:t>
      </w:r>
      <w:r>
        <w:t xml:space="preserve">   made    </w:t>
      </w:r>
      <w:r>
        <w:t xml:space="preserve">   game    </w:t>
      </w:r>
      <w:r>
        <w:t xml:space="preserve">   race    </w:t>
      </w:r>
      <w:r>
        <w:t xml:space="preserve">   hate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says long a    Word Search</dc:title>
  <dcterms:created xsi:type="dcterms:W3CDTF">2021-10-11T00:28:33Z</dcterms:created>
  <dcterms:modified xsi:type="dcterms:W3CDTF">2021-10-11T00:28:33Z</dcterms:modified>
</cp:coreProperties>
</file>