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"ae" spellings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sachet    </w:t>
      </w:r>
      <w:r>
        <w:t xml:space="preserve">   convey    </w:t>
      </w:r>
      <w:r>
        <w:t xml:space="preserve">   heyday    </w:t>
      </w:r>
      <w:r>
        <w:t xml:space="preserve">   bouquet    </w:t>
      </w:r>
      <w:r>
        <w:t xml:space="preserve">   ballet    </w:t>
      </w:r>
      <w:r>
        <w:t xml:space="preserve">   great    </w:t>
      </w:r>
      <w:r>
        <w:t xml:space="preserve">   fete    </w:t>
      </w:r>
      <w:r>
        <w:t xml:space="preserve">   gourmet    </w:t>
      </w:r>
      <w:r>
        <w:t xml:space="preserve">   buffet    </w:t>
      </w:r>
      <w:r>
        <w:t xml:space="preserve">   straight    </w:t>
      </w:r>
      <w:r>
        <w:t xml:space="preserve">   obey    </w:t>
      </w:r>
      <w:r>
        <w:t xml:space="preserve">   steak    </w:t>
      </w:r>
      <w:r>
        <w:t xml:space="preserve">   survey    </w:t>
      </w:r>
      <w:r>
        <w:t xml:space="preserve">   prey    </w:t>
      </w:r>
      <w:r>
        <w:t xml:space="preserve">   sorbet    </w:t>
      </w:r>
      <w:r>
        <w:t xml:space="preserve">   break    </w:t>
      </w:r>
      <w:r>
        <w:t xml:space="preserve">   they    </w:t>
      </w:r>
      <w:r>
        <w:t xml:space="preserve">   cabaret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"ae" spellings</dc:title>
  <dcterms:created xsi:type="dcterms:W3CDTF">2021-10-10T23:51:33Z</dcterms:created>
  <dcterms:modified xsi:type="dcterms:W3CDTF">2021-10-10T23:51:33Z</dcterms:modified>
</cp:coreProperties>
</file>