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name    </w:t>
      </w:r>
      <w:r>
        <w:t xml:space="preserve">   came    </w:t>
      </w:r>
      <w:r>
        <w:t xml:space="preserve">   safe    </w:t>
      </w:r>
      <w:r>
        <w:t xml:space="preserve">   made    </w:t>
      </w:r>
      <w:r>
        <w:t xml:space="preserve">   late    </w:t>
      </w:r>
      <w:r>
        <w:t xml:space="preserve">   gate    </w:t>
      </w:r>
      <w:r>
        <w:t xml:space="preserve">   cage    </w:t>
      </w:r>
      <w:r>
        <w:t xml:space="preserve">   page    </w:t>
      </w:r>
      <w:r>
        <w:t xml:space="preserve">   save    </w:t>
      </w:r>
      <w:r>
        <w:t xml:space="preserve">   wave    </w:t>
      </w:r>
      <w:r>
        <w:t xml:space="preserve">   gave    </w:t>
      </w:r>
      <w:r>
        <w:t xml:space="preserve">   take    </w:t>
      </w:r>
      <w:r>
        <w:t xml:space="preserve">   race    </w:t>
      </w:r>
      <w:r>
        <w:t xml:space="preserve">   face    </w:t>
      </w:r>
      <w:r>
        <w:t xml:space="preserve">   make    </w:t>
      </w:r>
      <w:r>
        <w:t xml:space="preserve">   bake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words</dc:title>
  <dcterms:created xsi:type="dcterms:W3CDTF">2021-10-11T00:27:46Z</dcterms:created>
  <dcterms:modified xsi:type="dcterms:W3CDTF">2021-10-11T00:27:46Z</dcterms:modified>
</cp:coreProperties>
</file>