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a_e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gave    </w:t>
      </w:r>
      <w:r>
        <w:t xml:space="preserve">   cave    </w:t>
      </w:r>
      <w:r>
        <w:t xml:space="preserve">   snake    </w:t>
      </w:r>
      <w:r>
        <w:t xml:space="preserve">   whale    </w:t>
      </w:r>
      <w:r>
        <w:t xml:space="preserve">   mate    </w:t>
      </w:r>
      <w:r>
        <w:t xml:space="preserve">   hate    </w:t>
      </w:r>
      <w:r>
        <w:t xml:space="preserve">   mane    </w:t>
      </w:r>
      <w:r>
        <w:t xml:space="preserve">   tape    </w:t>
      </w:r>
      <w:r>
        <w:t xml:space="preserve">   game    </w:t>
      </w:r>
      <w:r>
        <w:t xml:space="preserve">   race    </w:t>
      </w:r>
      <w:r>
        <w:t xml:space="preserve">   date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a_e wordsearch</dc:title>
  <dcterms:created xsi:type="dcterms:W3CDTF">2021-10-11T00:29:04Z</dcterms:created>
  <dcterms:modified xsi:type="dcterms:W3CDTF">2021-10-11T00:29:04Z</dcterms:modified>
</cp:coreProperties>
</file>