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a-e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blaze    </w:t>
      </w:r>
      <w:r>
        <w:t xml:space="preserve">   brave    </w:t>
      </w:r>
      <w:r>
        <w:t xml:space="preserve">   cake    </w:t>
      </w:r>
      <w:r>
        <w:t xml:space="preserve">   fake    </w:t>
      </w:r>
      <w:r>
        <w:t xml:space="preserve">   flame    </w:t>
      </w:r>
      <w:r>
        <w:t xml:space="preserve">   grape    </w:t>
      </w:r>
      <w:r>
        <w:t xml:space="preserve">   make    </w:t>
      </w:r>
      <w:r>
        <w:t xml:space="preserve">   plant    </w:t>
      </w:r>
      <w:r>
        <w:t xml:space="preserve">   plate    </w:t>
      </w:r>
      <w:r>
        <w:t xml:space="preserve">   rake    </w:t>
      </w:r>
      <w:r>
        <w:t xml:space="preserve">   shade    </w:t>
      </w:r>
      <w:r>
        <w:t xml:space="preserve">   skate    </w:t>
      </w:r>
      <w:r>
        <w:t xml:space="preserve">   snake    </w:t>
      </w:r>
      <w:r>
        <w:t xml:space="preserve">   space    </w:t>
      </w:r>
      <w:r>
        <w:t xml:space="preserve">   take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a-e wordsearch</dc:title>
  <dcterms:created xsi:type="dcterms:W3CDTF">2021-10-12T13:50:59Z</dcterms:created>
  <dcterms:modified xsi:type="dcterms:W3CDTF">2021-10-12T13:50:59Z</dcterms:modified>
</cp:coreProperties>
</file>