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air borne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examples fog mist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filter used in tube sampler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 for air pollution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infectious particle size is from 1 to 4 microns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filter used in BSA biological safety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obtained when droplet residue gets evaporated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secondary pollutant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potable and battery powered air sampler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pollutant which causes necrosis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microorganisms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impingement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Slit sampler was introduced by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released from common cold and throat infections</w:t>
            </w:r>
          </w:p>
        </w:tc>
      </w:tr>
    </w:tbl>
    <w:p>
      <w:pPr>
        <w:pStyle w:val="WordBankMedium"/>
      </w:pPr>
      <w:r>
        <w:t xml:space="preserve">   aeromicrobiology    </w:t>
      </w:r>
      <w:r>
        <w:t xml:space="preserve">   aerosol    </w:t>
      </w:r>
      <w:r>
        <w:t xml:space="preserve">   droplet nuclei    </w:t>
      </w:r>
      <w:r>
        <w:t xml:space="preserve">   droplets    </w:t>
      </w:r>
      <w:r>
        <w:t xml:space="preserve">   HEPA    </w:t>
      </w:r>
      <w:r>
        <w:t xml:space="preserve">   infectious dust    </w:t>
      </w:r>
      <w:r>
        <w:t xml:space="preserve">   Per Acetyl Nitrate    </w:t>
      </w:r>
      <w:r>
        <w:t xml:space="preserve">   sulphur dioxide    </w:t>
      </w:r>
      <w:r>
        <w:t xml:space="preserve">   afforestation    </w:t>
      </w:r>
      <w:r>
        <w:t xml:space="preserve">   Bordetella pertussis    </w:t>
      </w:r>
      <w:r>
        <w:t xml:space="preserve">   Reuters centrifuge    </w:t>
      </w:r>
      <w:r>
        <w:t xml:space="preserve">   sand    </w:t>
      </w:r>
      <w:r>
        <w:t xml:space="preserve">   Bead Bubbler    </w:t>
      </w:r>
      <w:r>
        <w:t xml:space="preserve">   Bourdillon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aeromicrobiology</dc:title>
  <dcterms:created xsi:type="dcterms:W3CDTF">2021-10-11T00:41:52Z</dcterms:created>
  <dcterms:modified xsi:type="dcterms:W3CDTF">2021-10-11T00:41:52Z</dcterms:modified>
</cp:coreProperties>
</file>