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aeropuerto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revisas en el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persona de seguridad ___________ mi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________ 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_________ en a mi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pono mi equipaje de mano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tengo mi______________ de mano en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soy una _____________ en el avión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soy camino a la __________ B1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fui a el _______________ a ir en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____________  a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 _________ 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vuelo _______ en dos horas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_________ vuele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vuelo en el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__________ en el avión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aeropuerto</dc:title>
  <dcterms:created xsi:type="dcterms:W3CDTF">2021-10-11T00:41:20Z</dcterms:created>
  <dcterms:modified xsi:type="dcterms:W3CDTF">2021-10-11T00:41:20Z</dcterms:modified>
</cp:coreProperties>
</file>