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aerospace 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Aerodynamic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Astronautical    </w:t>
      </w:r>
      <w:r>
        <w:t xml:space="preserve">   Aeronautical    </w:t>
      </w:r>
      <w:r>
        <w:t xml:space="preserve">   Aerospace    </w:t>
      </w:r>
      <w:r>
        <w:t xml:space="preserve">   Airfoil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</dc:title>
  <dcterms:created xsi:type="dcterms:W3CDTF">2021-10-11T00:43:01Z</dcterms:created>
  <dcterms:modified xsi:type="dcterms:W3CDTF">2021-10-11T00:43:01Z</dcterms:modified>
</cp:coreProperties>
</file>