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afc bournemouth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live poole    </w:t>
      </w:r>
      <w:r>
        <w:t xml:space="preserve">   women    </w:t>
      </w:r>
      <w:r>
        <w:t xml:space="preserve">   men    </w:t>
      </w:r>
      <w:r>
        <w:t xml:space="preserve">   shop    </w:t>
      </w:r>
      <w:r>
        <w:t xml:space="preserve">   pitch    </w:t>
      </w:r>
      <w:r>
        <w:t xml:space="preserve">   scorer    </w:t>
      </w:r>
      <w:r>
        <w:t xml:space="preserve">   fulltime    </w:t>
      </w:r>
      <w:r>
        <w:t xml:space="preserve">   half time    </w:t>
      </w:r>
      <w:r>
        <w:t xml:space="preserve">   start    </w:t>
      </w:r>
      <w:r>
        <w:t xml:space="preserve">   litgh    </w:t>
      </w:r>
      <w:r>
        <w:t xml:space="preserve">   dark    </w:t>
      </w:r>
      <w:r>
        <w:t xml:space="preserve">   snow    </w:t>
      </w:r>
      <w:r>
        <w:t xml:space="preserve">   sun    </w:t>
      </w:r>
      <w:r>
        <w:t xml:space="preserve">   rain    </w:t>
      </w:r>
      <w:r>
        <w:t xml:space="preserve">   finish time    </w:t>
      </w:r>
      <w:r>
        <w:t xml:space="preserve">   addtime    </w:t>
      </w:r>
      <w:r>
        <w:t xml:space="preserve">   win    </w:t>
      </w:r>
      <w:r>
        <w:t xml:space="preserve">   semlifinel    </w:t>
      </w:r>
      <w:r>
        <w:t xml:space="preserve">   times    </w:t>
      </w:r>
      <w:r>
        <w:t xml:space="preserve">   finels    </w:t>
      </w:r>
      <w:r>
        <w:t xml:space="preserve">   man of the match    </w:t>
      </w:r>
      <w:r>
        <w:t xml:space="preserve">   captain    </w:t>
      </w:r>
      <w:r>
        <w:t xml:space="preserve">   teams    </w:t>
      </w:r>
      <w:r>
        <w:t xml:space="preserve">   flags    </w:t>
      </w:r>
      <w:r>
        <w:t xml:space="preserve">   stadium    </w:t>
      </w:r>
      <w:r>
        <w:t xml:space="preserve">   lines    </w:t>
      </w:r>
      <w:r>
        <w:t xml:space="preserve">   corner    </w:t>
      </w:r>
      <w:r>
        <w:t xml:space="preserve">   goal    </w:t>
      </w:r>
      <w:r>
        <w:t xml:space="preserve">   referee    </w:t>
      </w:r>
      <w:r>
        <w:t xml:space="preserve">   football boots    </w:t>
      </w:r>
      <w:r>
        <w:t xml:space="preserve">   cap    </w:t>
      </w:r>
      <w:r>
        <w:t xml:space="preserve">   side line    </w:t>
      </w:r>
      <w:r>
        <w:t xml:space="preserve">   yellow card    </w:t>
      </w:r>
      <w:r>
        <w:t xml:space="preserve">   red card    </w:t>
      </w:r>
      <w:r>
        <w:t xml:space="preserve">   whistle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afc bournemouth</dc:title>
  <dcterms:created xsi:type="dcterms:W3CDTF">2021-10-11T00:42:02Z</dcterms:created>
  <dcterms:modified xsi:type="dcterms:W3CDTF">2021-10-11T00:42:02Z</dcterms:modified>
</cp:coreProperties>
</file>