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afghan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does Parvana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bacha posh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parvana live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kabul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a bad husband he may______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Taliban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grown women wear that covers them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Pashtu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piece of clothing that covers the head and shoulders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for girls that dress as boys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afghanistan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spoken in afghanistan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language spoken in afghanistan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barqa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cant go to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over afghanistan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 women</dc:title>
  <dcterms:created xsi:type="dcterms:W3CDTF">2021-10-11T00:42:22Z</dcterms:created>
  <dcterms:modified xsi:type="dcterms:W3CDTF">2021-10-11T00:42:22Z</dcterms:modified>
</cp:coreProperties>
</file>