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afkortings en 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gedigte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pêrels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druiwe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pêrels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wasgoed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blomme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vgl.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vrugtebome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hfst.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 en versamelname</dc:title>
  <dcterms:created xsi:type="dcterms:W3CDTF">2021-10-11T00:43:15Z</dcterms:created>
  <dcterms:modified xsi:type="dcterms:W3CDTF">2021-10-11T00:43:15Z</dcterms:modified>
</cp:coreProperties>
</file>