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footy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premiership    </w:t>
      </w:r>
      <w:r>
        <w:t xml:space="preserve">   winner    </w:t>
      </w:r>
      <w:r>
        <w:t xml:space="preserve">   handball    </w:t>
      </w:r>
      <w:r>
        <w:t xml:space="preserve">   goal    </w:t>
      </w:r>
      <w:r>
        <w:t xml:space="preserve">   kick    </w:t>
      </w:r>
      <w:r>
        <w:t xml:space="preserve">   jumper    </w:t>
      </w:r>
      <w:r>
        <w:t xml:space="preserve">   socks    </w:t>
      </w:r>
      <w:r>
        <w:t xml:space="preserve">   scarf    </w:t>
      </w:r>
      <w:r>
        <w:t xml:space="preserve">   spectators    </w:t>
      </w:r>
      <w:r>
        <w:t xml:space="preserve">   siren    </w:t>
      </w:r>
      <w:r>
        <w:t xml:space="preserve">   team    </w:t>
      </w:r>
      <w:r>
        <w:t xml:space="preserve">   boots    </w:t>
      </w:r>
      <w:r>
        <w:t xml:space="preserve">   point    </w:t>
      </w:r>
      <w:r>
        <w:t xml:space="preserve">   mark    </w:t>
      </w:r>
      <w:r>
        <w:t xml:space="preserve">   footy    </w:t>
      </w:r>
      <w:r>
        <w:t xml:space="preserve">   umpire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footy</dc:title>
  <dcterms:created xsi:type="dcterms:W3CDTF">2021-10-11T00:41:37Z</dcterms:created>
  <dcterms:modified xsi:type="dcterms:W3CDTF">2021-10-11T00:41:37Z</dcterms:modified>
</cp:coreProperties>
</file>