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lift or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of 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goods that are carried by ships, trains, trucks, or airplanes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having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(something) clear or easy to understand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measurement of how tall a person or 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large, open vehicle that is usually pulled by a horse over snow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: worried that something will cause pain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act of giving money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small amount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afraid</dc:title>
  <dcterms:created xsi:type="dcterms:W3CDTF">2021-10-12T13:51:47Z</dcterms:created>
  <dcterms:modified xsi:type="dcterms:W3CDTF">2021-10-12T13:51:47Z</dcterms:modified>
</cp:coreProperties>
</file>