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niggers    </w:t>
      </w:r>
      <w:r>
        <w:t xml:space="preserve">   farms    </w:t>
      </w:r>
      <w:r>
        <w:t xml:space="preserve">   cotton    </w:t>
      </w:r>
      <w:r>
        <w:t xml:space="preserve">   mali    </w:t>
      </w:r>
      <w:r>
        <w:t xml:space="preserve">   egypt    </w:t>
      </w:r>
      <w:r>
        <w:t xml:space="preserve">   algeria    </w:t>
      </w:r>
      <w:r>
        <w:t xml:space="preserve">   central african republic    </w:t>
      </w:r>
      <w:r>
        <w:t xml:space="preserve">   cote d'ivoire    </w:t>
      </w:r>
      <w:r>
        <w:t xml:space="preserve">   djibouti    </w:t>
      </w:r>
      <w:r>
        <w:t xml:space="preserve">   ghana    </w:t>
      </w:r>
      <w:r>
        <w:t xml:space="preserve">   kenya    </w:t>
      </w:r>
      <w:r>
        <w:t xml:space="preserve">   liberia    </w:t>
      </w:r>
      <w:r>
        <w:t xml:space="preserve">   libya    </w:t>
      </w:r>
      <w:r>
        <w:t xml:space="preserve">   malawi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2021-10-11T00:42:50Z</dcterms:created>
  <dcterms:modified xsi:type="dcterms:W3CDTF">2021-10-11T00:42:50Z</dcterms:modified>
</cp:coreProperties>
</file>