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river nile    </w:t>
      </w:r>
      <w:r>
        <w:t xml:space="preserve">   prcipitation    </w:t>
      </w:r>
      <w:r>
        <w:t xml:space="preserve">   temperature    </w:t>
      </w:r>
      <w:r>
        <w:t xml:space="preserve">   vegetation    </w:t>
      </w:r>
      <w:r>
        <w:t xml:space="preserve">   climate    </w:t>
      </w:r>
      <w:r>
        <w:t xml:space="preserve">   rainfall    </w:t>
      </w:r>
      <w:r>
        <w:t xml:space="preserve">   savanna    </w:t>
      </w:r>
      <w:r>
        <w:t xml:space="preserve">   water    </w:t>
      </w:r>
      <w:r>
        <w:t xml:space="preserve">   rainforest    </w:t>
      </w:r>
      <w:r>
        <w:t xml:space="preserve">   venimous    </w:t>
      </w:r>
      <w:r>
        <w:t xml:space="preserve">   animal    </w:t>
      </w:r>
      <w:r>
        <w:t xml:space="preserve">   population    </w:t>
      </w:r>
      <w:r>
        <w:t xml:space="preserve">   resources    </w:t>
      </w:r>
      <w:r>
        <w:t xml:space="preserve">   poor    </w:t>
      </w:r>
      <w:r>
        <w:t xml:space="preserve">   rich    </w:t>
      </w:r>
      <w:r>
        <w:t xml:space="preserve">   kenya    </w:t>
      </w:r>
      <w:r>
        <w:t xml:space="preserve">   desserts    </w:t>
      </w:r>
      <w:r>
        <w:t xml:space="preserve">   sahara dessert    </w:t>
      </w:r>
      <w:r>
        <w:t xml:space="preserve">   biomes    </w:t>
      </w:r>
      <w:r>
        <w:t xml:space="preserve">   continent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2021-10-11T00:43:10Z</dcterms:created>
  <dcterms:modified xsi:type="dcterms:W3CDTF">2021-10-11T00:43:10Z</dcterms:modified>
</cp:coreProperties>
</file>