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p>
      <w:pPr>
        <w:pStyle w:val="Questions"/>
      </w:pPr>
      <w:r>
        <w:t xml:space="preserve">1. TOUSH RIFAAC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YAEKN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ANHGA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IOHETAIP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TNAANAZI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AZRIBZAN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OZBQANMIUE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ABGON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WDAANR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ATBWASON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ELNGSAE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RKIANBU SFAO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INSUTIA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SARRIE OENEL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ALNGAO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2021-10-11T00:43:35Z</dcterms:created>
  <dcterms:modified xsi:type="dcterms:W3CDTF">2021-10-11T00:43:35Z</dcterms:modified>
</cp:coreProperties>
</file>