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africa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sahara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waterpollution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nile river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atlasmountains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desertification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airpollution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niger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kalahari desert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savanna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sahel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egypt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</dc:title>
  <dcterms:created xsi:type="dcterms:W3CDTF">2021-10-11T00:42:39Z</dcterms:created>
  <dcterms:modified xsi:type="dcterms:W3CDTF">2021-10-11T00:42:39Z</dcterms:modified>
</cp:coreProperties>
</file>