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sudan     </w:t>
      </w:r>
      <w:r>
        <w:t xml:space="preserve">   niger    </w:t>
      </w:r>
      <w:r>
        <w:t xml:space="preserve">   africa    </w:t>
      </w:r>
      <w:r>
        <w:t xml:space="preserve">   nationalism    </w:t>
      </w:r>
      <w:r>
        <w:t xml:space="preserve">   assimilation    </w:t>
      </w:r>
      <w:r>
        <w:t xml:space="preserve">   imperialism     </w:t>
      </w:r>
      <w:r>
        <w:t xml:space="preserve">   colonialism     </w:t>
      </w:r>
      <w:r>
        <w:t xml:space="preserve">   apartheid    </w:t>
      </w:r>
      <w:r>
        <w:t xml:space="preserve">   water pollution    </w:t>
      </w:r>
      <w:r>
        <w:t xml:space="preserve">   desertification    </w:t>
      </w:r>
      <w:r>
        <w:t xml:space="preserve">   deforestation     </w:t>
      </w:r>
      <w:r>
        <w:t xml:space="preserve">   arabs    </w:t>
      </w:r>
      <w:r>
        <w:t xml:space="preserve">   ashanti    </w:t>
      </w:r>
      <w:r>
        <w:t xml:space="preserve">   bantu    </w:t>
      </w:r>
      <w:r>
        <w:t xml:space="preserve">   government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2021-10-11T00:42:03Z</dcterms:created>
  <dcterms:modified xsi:type="dcterms:W3CDTF">2021-10-11T00:42:03Z</dcterms:modified>
</cp:coreProperties>
</file>