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importance and reasons it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it impacts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up of people from several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positive, negatives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crop produced for its commercial value rather than for use by the grower.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desertifi******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major regions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animals collectively; the native fauna (and sometimes flora)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people or things are spead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settlements and living in this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of one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2021-10-11T00:41:45Z</dcterms:created>
  <dcterms:modified xsi:type="dcterms:W3CDTF">2021-10-11T00:41:45Z</dcterms:modified>
</cp:coreProperties>
</file>