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policy or system of segregation or discrimination on grounds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barrier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fertile spot in a desert where water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 in a way of life to suit the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surroundings or conditions in which a person, animal, or plant lives or operates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or population made up of people who share a common cultural background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fertile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process where an increasing percentage of a population lives in cities and suburbs.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across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or division, especially part of a country or the world having definable characteristics but not always fixed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clearing of trees, transforming a forest into cleared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2021-10-11T00:41:48Z</dcterms:created>
  <dcterms:modified xsi:type="dcterms:W3CDTF">2021-10-11T00:41:48Z</dcterms:modified>
</cp:coreProperties>
</file>