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physical feature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tributaries flow into it. located in central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formed by the tectonic plates. located in east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river in the world and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waterfall located in southern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hot and dry place found in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hot desert in the world. it is almost as big as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tallest mountain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biggest lake in the world. where the Nile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Nile river ends. it spills into the Mediterranean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physical feature</dc:title>
  <dcterms:created xsi:type="dcterms:W3CDTF">2021-10-11T00:43:07Z</dcterms:created>
  <dcterms:modified xsi:type="dcterms:W3CDTF">2021-10-11T00:43:07Z</dcterms:modified>
</cp:coreProperties>
</file>