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desert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narrow fissure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member of people who have no permanent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largest river in the world, covers northeastern Africa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continuous geographic trench, approximately 3,700 mi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system of production, distribution and consumption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farming that provides for the basic needs of the farmer without surpluses for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flat grassland in tropical or subtropical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west african storyteller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ruler in ancient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vocab crossword</dc:title>
  <dcterms:created xsi:type="dcterms:W3CDTF">2021-10-11T00:43:10Z</dcterms:created>
  <dcterms:modified xsi:type="dcterms:W3CDTF">2021-10-11T00:43:10Z</dcterms:modified>
</cp:coreProperties>
</file>