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africa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chad    </w:t>
      </w:r>
      <w:r>
        <w:t xml:space="preserve">   continent    </w:t>
      </w:r>
      <w:r>
        <w:t xml:space="preserve">   egypt    </w:t>
      </w:r>
      <w:r>
        <w:t xml:space="preserve">   ethiopia    </w:t>
      </w:r>
      <w:r>
        <w:t xml:space="preserve">   hot desert    </w:t>
      </w:r>
      <w:r>
        <w:t xml:space="preserve">   kilimanjaro    </w:t>
      </w:r>
      <w:r>
        <w:t xml:space="preserve">   madagascar    </w:t>
      </w:r>
      <w:r>
        <w:t xml:space="preserve">   mountains    </w:t>
      </w:r>
      <w:r>
        <w:t xml:space="preserve">   namib    </w:t>
      </w:r>
      <w:r>
        <w:t xml:space="preserve">   nigeria    </w:t>
      </w:r>
      <w:r>
        <w:t xml:space="preserve">   rainforest    </w:t>
      </w:r>
      <w:r>
        <w:t xml:space="preserve">   sahara    </w:t>
      </w:r>
      <w:r>
        <w:t xml:space="preserve">   savanna    </w:t>
      </w:r>
      <w:r>
        <w:t xml:space="preserve">   semi desert    </w:t>
      </w:r>
      <w:r>
        <w:t xml:space="preserve">   seychelles    </w:t>
      </w:r>
      <w:r>
        <w:t xml:space="preserve">   tanzania    </w:t>
      </w:r>
      <w:r>
        <w:t xml:space="preserve">   tunisia    </w:t>
      </w:r>
      <w:r>
        <w:t xml:space="preserve">   victoria falls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wordsearch</dc:title>
  <dcterms:created xsi:type="dcterms:W3CDTF">2021-10-11T00:43:41Z</dcterms:created>
  <dcterms:modified xsi:type="dcterms:W3CDTF">2021-10-11T00:43:41Z</dcterms:modified>
</cp:coreProperties>
</file>