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 achievers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LangstonHughes    </w:t>
      </w:r>
      <w:r>
        <w:t xml:space="preserve">   HattieMcDaniel    </w:t>
      </w:r>
      <w:r>
        <w:t xml:space="preserve">   ShirleyChisholm    </w:t>
      </w:r>
      <w:r>
        <w:t xml:space="preserve">   MaeCarolJemison    </w:t>
      </w:r>
      <w:r>
        <w:t xml:space="preserve">   JackieRobinson    </w:t>
      </w:r>
      <w:r>
        <w:t xml:space="preserve">   MayaAngelou    </w:t>
      </w:r>
      <w:r>
        <w:t xml:space="preserve">   BarackObama    </w:t>
      </w:r>
      <w:r>
        <w:t xml:space="preserve">   GeorgeWashingtonCarver    </w:t>
      </w:r>
      <w:r>
        <w:t xml:space="preserve">   ThurgoodMarshall    </w:t>
      </w:r>
      <w:r>
        <w:t xml:space="preserve">   DominiqueDawes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achievers</dc:title>
  <dcterms:created xsi:type="dcterms:W3CDTF">2021-10-11T00:43:38Z</dcterms:created>
  <dcterms:modified xsi:type="dcterms:W3CDTF">2021-10-11T00:43:38Z</dcterms:modified>
</cp:coreProperties>
</file>