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american astronauts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Coast Guard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X-15    </w:t>
      </w:r>
      <w:r>
        <w:t xml:space="preserve">   plane    </w:t>
      </w:r>
      <w:r>
        <w:t xml:space="preserve">   Ronald McNair    </w:t>
      </w:r>
      <w:r>
        <w:t xml:space="preserve">   Frederick Gregory    </w:t>
      </w:r>
      <w:r>
        <w:t xml:space="preserve">   antares rocket    </w:t>
      </w:r>
      <w:r>
        <w:t xml:space="preserve">   civil rights    </w:t>
      </w:r>
      <w:r>
        <w:t xml:space="preserve">   Guion Bluiford    </w:t>
      </w:r>
      <w:r>
        <w:t xml:space="preserve">   spacecraft    </w:t>
      </w:r>
      <w:r>
        <w:t xml:space="preserve">   Robert Henry Lawrence    </w:t>
      </w:r>
      <w:r>
        <w:t xml:space="preserve">   pioneers    </w:t>
      </w:r>
      <w:r>
        <w:t xml:space="preserve">   air &amp; space    </w:t>
      </w:r>
      <w:r>
        <w:t xml:space="preserve">   space    </w:t>
      </w:r>
      <w:r>
        <w:t xml:space="preserve">   African American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astronauts</dc:title>
  <dcterms:created xsi:type="dcterms:W3CDTF">2021-10-11T00:43:46Z</dcterms:created>
  <dcterms:modified xsi:type="dcterms:W3CDTF">2021-10-11T00:43:46Z</dcterms:modified>
</cp:coreProperties>
</file>