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african elephant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average life span of a female african elephant born in captivity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 elephants protect themselves from sun and clean themselves from bugs and ticks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subspecies of the aferican elephant are there?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the african bush elephant live?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african elephant symbolize?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long is an african elephant pregnant for?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Elephants are the _ _ _ _ _ _ _ land animals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average life span of the african elephant?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long are baby african elephants dependent on their mothers milk?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the african forest elephant live?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elephant</dc:title>
  <dcterms:created xsi:type="dcterms:W3CDTF">2021-10-11T00:42:52Z</dcterms:created>
  <dcterms:modified xsi:type="dcterms:W3CDTF">2021-10-11T00:42:52Z</dcterms:modified>
</cp:coreProperties>
</file>