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Salah    </w:t>
      </w:r>
      <w:r>
        <w:t xml:space="preserve">   Keita    </w:t>
      </w:r>
      <w:r>
        <w:t xml:space="preserve">   Aubameyang    </w:t>
      </w:r>
      <w:r>
        <w:t xml:space="preserve">   milla    </w:t>
      </w:r>
      <w:r>
        <w:t xml:space="preserve">   drogba    </w:t>
      </w:r>
      <w:r>
        <w:t xml:space="preserve">   weah    </w:t>
      </w:r>
      <w:r>
        <w:t xml:space="preserve">   mandela    </w:t>
      </w:r>
      <w:r>
        <w:t xml:space="preserve">   ghana    </w:t>
      </w:r>
      <w:r>
        <w:t xml:space="preserve">   egypt    </w:t>
      </w:r>
      <w:r>
        <w:t xml:space="preserve">   kenya    </w:t>
      </w:r>
      <w:r>
        <w:t xml:space="preserve">   angola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nations</dc:title>
  <dcterms:created xsi:type="dcterms:W3CDTF">2021-10-11T00:43:43Z</dcterms:created>
  <dcterms:modified xsi:type="dcterms:W3CDTF">2021-10-11T00:43:43Z</dcterms:modified>
</cp:coreProperties>
</file>