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chimpanzee    </w:t>
      </w:r>
      <w:r>
        <w:t xml:space="preserve">   fox    </w:t>
      </w:r>
      <w:r>
        <w:t xml:space="preserve">   snake    </w:t>
      </w:r>
      <w:r>
        <w:t xml:space="preserve">   bird    </w:t>
      </w:r>
      <w:r>
        <w:t xml:space="preserve">   hippopotamus    </w:t>
      </w:r>
      <w:r>
        <w:t xml:space="preserve">   cheetah    </w:t>
      </w:r>
      <w:r>
        <w:t xml:space="preserve">   beetle    </w:t>
      </w:r>
      <w:r>
        <w:t xml:space="preserve">   seal    </w:t>
      </w:r>
      <w:r>
        <w:t xml:space="preserve">   penguin    </w:t>
      </w:r>
      <w:r>
        <w:t xml:space="preserve">   gorilla    </w:t>
      </w:r>
      <w:r>
        <w:t xml:space="preserve">   frog    </w:t>
      </w:r>
      <w:r>
        <w:t xml:space="preserve">   rhino    </w:t>
      </w:r>
      <w:r>
        <w:t xml:space="preserve">   gazelle    </w:t>
      </w:r>
      <w:r>
        <w:t xml:space="preserve">   meerkat    </w:t>
      </w:r>
      <w:r>
        <w:t xml:space="preserve">   crocodile    </w:t>
      </w:r>
      <w:r>
        <w:t xml:space="preserve">   alligator    </w:t>
      </w:r>
      <w:r>
        <w:t xml:space="preserve">   tiger    </w:t>
      </w:r>
      <w:r>
        <w:t xml:space="preserve">   lion    </w:t>
      </w:r>
      <w:r>
        <w:t xml:space="preserve">   zebra    </w:t>
      </w:r>
      <w:r>
        <w:t xml:space="preserve">   elephant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wildlife</dc:title>
  <dcterms:created xsi:type="dcterms:W3CDTF">2021-10-11T00:42:39Z</dcterms:created>
  <dcterms:modified xsi:type="dcterms:W3CDTF">2021-10-11T00:42:39Z</dcterms:modified>
</cp:coreProperties>
</file>