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agterlyf    </w:t>
      </w:r>
      <w:r>
        <w:t xml:space="preserve">   besluit    </w:t>
      </w:r>
      <w:r>
        <w:t xml:space="preserve">   bestudeer    </w:t>
      </w:r>
      <w:r>
        <w:t xml:space="preserve">   bewonder    </w:t>
      </w:r>
      <w:r>
        <w:t xml:space="preserve">   broodkrummels    </w:t>
      </w:r>
      <w:r>
        <w:t xml:space="preserve">   daagliks    </w:t>
      </w:r>
      <w:r>
        <w:t xml:space="preserve">   dadelik    </w:t>
      </w:r>
      <w:r>
        <w:t xml:space="preserve">   deksel    </w:t>
      </w:r>
      <w:r>
        <w:t xml:space="preserve">   dennenaalde    </w:t>
      </w:r>
      <w:r>
        <w:t xml:space="preserve">   dooie    </w:t>
      </w:r>
      <w:r>
        <w:t xml:space="preserve">   dophou    </w:t>
      </w:r>
      <w:r>
        <w:t xml:space="preserve">   fraai    </w:t>
      </w:r>
      <w:r>
        <w:t xml:space="preserve">   gaarmaak    </w:t>
      </w:r>
      <w:r>
        <w:t xml:space="preserve">   gril    </w:t>
      </w:r>
      <w:r>
        <w:t xml:space="preserve">   keer    </w:t>
      </w:r>
      <w:r>
        <w:t xml:space="preserve">   kloek    </w:t>
      </w:r>
      <w:r>
        <w:t xml:space="preserve">   kooi    </w:t>
      </w:r>
      <w:r>
        <w:t xml:space="preserve">   krag    </w:t>
      </w:r>
      <w:r>
        <w:t xml:space="preserve">   krioel    </w:t>
      </w:r>
      <w:r>
        <w:t xml:space="preserve">   krummels    </w:t>
      </w:r>
      <w:r>
        <w:t xml:space="preserve">   laf    </w:t>
      </w:r>
      <w:r>
        <w:t xml:space="preserve">   mak    </w:t>
      </w:r>
      <w:r>
        <w:t xml:space="preserve">   miergif    </w:t>
      </w:r>
      <w:r>
        <w:t xml:space="preserve">   Mierland    </w:t>
      </w:r>
      <w:r>
        <w:t xml:space="preserve">   mierplaas    </w:t>
      </w:r>
      <w:r>
        <w:t xml:space="preserve">   miervreter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spelling</dc:title>
  <dcterms:created xsi:type="dcterms:W3CDTF">2021-10-11T00:43:00Z</dcterms:created>
  <dcterms:modified xsi:type="dcterms:W3CDTF">2021-10-11T00:43:00Z</dcterms:modified>
</cp:coreProperties>
</file>