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jace    </w:t>
      </w:r>
      <w:r>
        <w:t xml:space="preserve">   zed    </w:t>
      </w:r>
      <w:r>
        <w:t xml:space="preserve">   landon    </w:t>
      </w:r>
      <w:r>
        <w:t xml:space="preserve">   kimbrley    </w:t>
      </w:r>
      <w:r>
        <w:t xml:space="preserve">   trevor    </w:t>
      </w:r>
      <w:r>
        <w:t xml:space="preserve">   tristan    </w:t>
      </w:r>
      <w:r>
        <w:t xml:space="preserve">   noah    </w:t>
      </w:r>
      <w:r>
        <w:t xml:space="preserve">   molly    </w:t>
      </w:r>
      <w:r>
        <w:t xml:space="preserve">   hardin    </w:t>
      </w:r>
      <w:r>
        <w:t xml:space="preserve">   tessa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1 and 2</dc:title>
  <dcterms:created xsi:type="dcterms:W3CDTF">2021-10-11T00:44:55Z</dcterms:created>
  <dcterms:modified xsi:type="dcterms:W3CDTF">2021-10-11T00:44:55Z</dcterms:modified>
</cp:coreProperties>
</file>