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 reading task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Conrads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season does this mostly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books are in the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necklace did Belly find in Conrads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Conrad forget to bring Belly on prom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Belly and Conrad drink on one of her best nights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conrads room 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Belly's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Belly's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was prom?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Belly?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authors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beach they always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Conrad found doing when he ran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Belly's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Belly never lose feelings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kind of necklace Susannah gives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caused susannah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Conrad's dad goes by?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reading task #2</dc:title>
  <dcterms:created xsi:type="dcterms:W3CDTF">2021-10-11T00:44:50Z</dcterms:created>
  <dcterms:modified xsi:type="dcterms:W3CDTF">2021-10-11T00:44:50Z</dcterms:modified>
</cp:coreProperties>
</file>