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agCrawford- Plants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need  ______ to survive.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cow is called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Peaches grow on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Potatoes grow under the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chicken is called a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need  _______ to survive.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need ________ to survive.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 grows on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need ______ to survive.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need _______ to survive.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need ___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agCrawford- Plants and Animals</dc:title>
  <dcterms:created xsi:type="dcterms:W3CDTF">2021-10-11T00:45:25Z</dcterms:created>
  <dcterms:modified xsi:type="dcterms:W3CDTF">2021-10-11T00:45:25Z</dcterms:modified>
</cp:coreProperties>
</file>