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hit nails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mature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future farmers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tighten bolts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get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pig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healthy green things we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castrated male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hammer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grow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screw in screws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breeding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our clothes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shear off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gives the meat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cows and horses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mature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class</dc:title>
  <dcterms:created xsi:type="dcterms:W3CDTF">2021-10-11T00:43:49Z</dcterms:created>
  <dcterms:modified xsi:type="dcterms:W3CDTF">2021-10-11T00:43:49Z</dcterms:modified>
</cp:coreProperties>
</file>