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og ig 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bag    </w:t>
      </w:r>
      <w:r>
        <w:t xml:space="preserve">   big    </w:t>
      </w:r>
      <w:r>
        <w:t xml:space="preserve">   bog    </w:t>
      </w:r>
      <w:r>
        <w:t xml:space="preserve">   brag    </w:t>
      </w:r>
      <w:r>
        <w:t xml:space="preserve">   bug    </w:t>
      </w:r>
      <w:r>
        <w:t xml:space="preserve">   chug    </w:t>
      </w:r>
      <w:r>
        <w:t xml:space="preserve">   dig    </w:t>
      </w:r>
      <w:r>
        <w:t xml:space="preserve">   dog    </w:t>
      </w:r>
      <w:r>
        <w:t xml:space="preserve">   drag    </w:t>
      </w:r>
      <w:r>
        <w:t xml:space="preserve">   fig    </w:t>
      </w:r>
      <w:r>
        <w:t xml:space="preserve">   fog    </w:t>
      </w:r>
      <w:r>
        <w:t xml:space="preserve">   frog    </w:t>
      </w:r>
      <w:r>
        <w:t xml:space="preserve">   hag    </w:t>
      </w:r>
      <w:r>
        <w:t xml:space="preserve">   hog    </w:t>
      </w:r>
      <w:r>
        <w:t xml:space="preserve">   jag    </w:t>
      </w:r>
      <w:r>
        <w:t xml:space="preserve">   jig    </w:t>
      </w:r>
      <w:r>
        <w:t xml:space="preserve">   lag    </w:t>
      </w:r>
      <w:r>
        <w:t xml:space="preserve">   log    </w:t>
      </w:r>
      <w:r>
        <w:t xml:space="preserve">   lug    </w:t>
      </w:r>
      <w:r>
        <w:t xml:space="preserve">   mag    </w:t>
      </w:r>
      <w:r>
        <w:t xml:space="preserve">   mug    </w:t>
      </w:r>
      <w:r>
        <w:t xml:space="preserve">   pig    </w:t>
      </w:r>
      <w:r>
        <w:t xml:space="preserve">   pug    </w:t>
      </w:r>
      <w:r>
        <w:t xml:space="preserve">   rag    </w:t>
      </w:r>
      <w:r>
        <w:t xml:space="preserve">   rig    </w:t>
      </w:r>
      <w:r>
        <w:t xml:space="preserve">   rug    </w:t>
      </w:r>
      <w:r>
        <w:t xml:space="preserve">   sog    </w:t>
      </w:r>
      <w:r>
        <w:t xml:space="preserve">   stag    </w:t>
      </w:r>
      <w:r>
        <w:t xml:space="preserve">   swig    </w:t>
      </w:r>
      <w:r>
        <w:t xml:space="preserve">   tag    </w:t>
      </w:r>
      <w:r>
        <w:t xml:space="preserve">   tug    </w:t>
      </w:r>
      <w:r>
        <w:t xml:space="preserve">   twig    </w:t>
      </w:r>
      <w:r>
        <w:t xml:space="preserve">   zag    </w:t>
      </w:r>
      <w:r>
        <w:t xml:space="preserve">   zig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og ig ug</dc:title>
  <dcterms:created xsi:type="dcterms:W3CDTF">2021-10-11T00:44:10Z</dcterms:created>
  <dcterms:modified xsi:type="dcterms:W3CDTF">2021-10-11T00:44:10Z</dcterms:modified>
</cp:coreProperties>
</file>