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rivet    </w:t>
      </w:r>
      <w:r>
        <w:t xml:space="preserve">   run    </w:t>
      </w:r>
      <w:r>
        <w:t xml:space="preserve">   power tool    </w:t>
      </w:r>
      <w:r>
        <w:t xml:space="preserve">   rasp    </w:t>
      </w:r>
      <w:r>
        <w:t xml:space="preserve">   rails    </w:t>
      </w:r>
      <w:r>
        <w:t xml:space="preserve">   race ways    </w:t>
      </w:r>
      <w:r>
        <w:t xml:space="preserve">   butt weld    </w:t>
      </w:r>
      <w:r>
        <w:t xml:space="preserve">   rabbet    </w:t>
      </w:r>
      <w:r>
        <w:t xml:space="preserve">   power saw    </w:t>
      </w:r>
      <w:r>
        <w:t xml:space="preserve">   power handle    </w:t>
      </w:r>
      <w:r>
        <w:t xml:space="preserve">   root pass    </w:t>
      </w:r>
      <w:r>
        <w:t xml:space="preserve">   rust    </w:t>
      </w:r>
      <w:r>
        <w:t xml:space="preserve">   sae rating    </w:t>
      </w:r>
      <w:r>
        <w:t xml:space="preserve">   saddle soap    </w:t>
      </w:r>
      <w:r>
        <w:t xml:space="preserve">   bead    </w:t>
      </w:r>
      <w:r>
        <w:t xml:space="preserve">   axis    </w:t>
      </w:r>
      <w:r>
        <w:t xml:space="preserve">   center line    </w:t>
      </w:r>
      <w:r>
        <w:t xml:space="preserve">   belt grade    </w:t>
      </w:r>
      <w:r>
        <w:t xml:space="preserve">   block    </w:t>
      </w:r>
      <w:r>
        <w:t xml:space="preserve">   board foot    </w:t>
      </w:r>
      <w:r>
        <w:t xml:space="preserve">   balance    </w:t>
      </w:r>
      <w:r>
        <w:t xml:space="preserve">   backfire    </w:t>
      </w:r>
      <w:r>
        <w:t xml:space="preserve">   blind cut    </w:t>
      </w:r>
      <w:r>
        <w:t xml:space="preserve">   welder    </w:t>
      </w:r>
      <w:r>
        <w:t xml:space="preserve">   chalk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words </dc:title>
  <dcterms:created xsi:type="dcterms:W3CDTF">2021-10-11T00:44:03Z</dcterms:created>
  <dcterms:modified xsi:type="dcterms:W3CDTF">2021-10-11T00:44:03Z</dcterms:modified>
</cp:coreProperties>
</file>