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renown or honor won by notable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southern European country on the Iberian Peninsula, bordering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is Manila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world's second largest and second most-populous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compulsory contribution to state revenue, levied by the government on workers' income and business profits, or added to the cost of some goods, services, and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or believing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dominant social system in medieval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explores an unfamiliar area; an adventurer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is southeast of the Gulf of Mexico and the North American mainland, east of Central America, and north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 or travel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formally concluded and 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coastal town in Massachusetts, south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thirteen provinces and territories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navigator and colonist who completed four voyages across the Atlantic Ocean under the auspices of the Catholic Monarchs of Castile and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journey involving travel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exercising government or dominion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being united or made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Western Europe, encompasses medieval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city is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creator and ruler of the universe and source of all moral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in large sums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2021-10-11T00:45:33Z</dcterms:created>
  <dcterms:modified xsi:type="dcterms:W3CDTF">2021-10-11T00:45:33Z</dcterms:modified>
</cp:coreProperties>
</file>