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age of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Americas    </w:t>
      </w:r>
      <w:r>
        <w:t xml:space="preserve">   Asia    </w:t>
      </w:r>
      <w:r>
        <w:t xml:space="preserve">   Cartier    </w:t>
      </w:r>
      <w:r>
        <w:t xml:space="preserve">   Circumnavigate    </w:t>
      </w:r>
      <w:r>
        <w:t xml:space="preserve">   Columbus    </w:t>
      </w:r>
      <w:r>
        <w:t xml:space="preserve">   Coronado    </w:t>
      </w:r>
      <w:r>
        <w:t xml:space="preserve">   Conquistador    </w:t>
      </w:r>
      <w:r>
        <w:t xml:space="preserve">   Cortes    </w:t>
      </w:r>
      <w:r>
        <w:t xml:space="preserve">   Empire    </w:t>
      </w:r>
      <w:r>
        <w:t xml:space="preserve">   Europe    </w:t>
      </w:r>
      <w:r>
        <w:t xml:space="preserve">   Exploration    </w:t>
      </w:r>
      <w:r>
        <w:t xml:space="preserve">   God    </w:t>
      </w:r>
      <w:r>
        <w:t xml:space="preserve">   Gold    </w:t>
      </w:r>
      <w:r>
        <w:t xml:space="preserve">   Magellan    </w:t>
      </w:r>
      <w:r>
        <w:t xml:space="preserve">   Hudson    </w:t>
      </w:r>
      <w:r>
        <w:t xml:space="preserve">   Navigate    </w:t>
      </w:r>
      <w:r>
        <w:t xml:space="preserve">   Pizarro    </w:t>
      </w:r>
      <w:r>
        <w:t xml:space="preserve">   Ponce De Leon    </w:t>
      </w:r>
      <w:r>
        <w:t xml:space="preserve">   Prince Henry    </w:t>
      </w:r>
      <w:r>
        <w:t xml:space="preserve">   Sailor    </w:t>
      </w:r>
      <w:r>
        <w:t xml:space="preserve">   Spain    </w:t>
      </w:r>
      <w:r>
        <w:t xml:space="preserve">   Vaca    </w:t>
      </w:r>
      <w:r>
        <w:t xml:space="preserve">   Vespucci    </w:t>
      </w:r>
      <w:r>
        <w:t xml:space="preserve">   Vikings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 of exploration</dc:title>
  <dcterms:created xsi:type="dcterms:W3CDTF">2021-10-11T00:44:13Z</dcterms:created>
  <dcterms:modified xsi:type="dcterms:W3CDTF">2021-10-11T00:44:13Z</dcterms:modified>
</cp:coreProperties>
</file>