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granted rights to African Slave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person that conquered the Aztec in Mesoamerica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believed western track would be shorter than the paths the Portuguese were taking/reached the Bahamas thinking it was the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built on Dias' route, completed on all water exhibition to india in 1498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man who rounded the southern tie of Africa &amp; opened the eastern African shores to Portuguese traders in 1488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adventurers who led conquests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european to discover brazil in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ship was first to circumnavigate the globe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granted a person a specified number of natives for whom they were to take responsibility , receiver of grant was to protect natives &amp; there  instruct them in return  they would exact tribute  from the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the priest who publicly criticized the ruthlessness with which columbus &amp; his successors treated the americans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crossword</dc:title>
  <dcterms:created xsi:type="dcterms:W3CDTF">2021-10-11T00:44:22Z</dcterms:created>
  <dcterms:modified xsi:type="dcterms:W3CDTF">2021-10-11T00:44:22Z</dcterms:modified>
</cp:coreProperties>
</file>