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agents of weathering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changes in temp. will break apart 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blown sand blast small particles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landslides cause big rocks to break little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moving water smoots out the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 on rocks and trees and produse small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blank moves through spaces or cracks in rocks, blank in the water can cause rocks to dissolve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blank breaks down minerals faster than water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animals dig and expose rocks and soil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seeds fall in cracks of rocks and grow to break aprt the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pressure decreases it expands 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oxidation is what rocks have with blank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agents of weathering</dc:title>
  <dcterms:created xsi:type="dcterms:W3CDTF">2021-10-11T00:44:07Z</dcterms:created>
  <dcterms:modified xsi:type="dcterms:W3CDTF">2021-10-11T00:44:07Z</dcterms:modified>
</cp:coreProperties>
</file>