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aggzo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blems    </w:t>
      </w:r>
      <w:r>
        <w:t xml:space="preserve">   bored    </w:t>
      </w:r>
      <w:r>
        <w:t xml:space="preserve">   brushyourteeth    </w:t>
      </w:r>
      <w:r>
        <w:t xml:space="preserve">   benny    </w:t>
      </w:r>
      <w:r>
        <w:t xml:space="preserve">   FAM    </w:t>
      </w:r>
      <w:r>
        <w:t xml:space="preserve">   LOL    </w:t>
      </w:r>
      <w:r>
        <w:t xml:space="preserve">   suckonthat    </w:t>
      </w:r>
      <w:r>
        <w:t xml:space="preserve">   zak    </w:t>
      </w:r>
      <w:r>
        <w:t xml:space="preserve">   ilyada    </w:t>
      </w:r>
      <w:r>
        <w:t xml:space="preserve">   aggso    </w:t>
      </w:r>
      <w:r>
        <w:t xml:space="preserve">   yagmur    </w:t>
      </w:r>
      <w:r>
        <w:t xml:space="preserve">   dickhead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aggzo puzzle</dc:title>
  <dcterms:created xsi:type="dcterms:W3CDTF">2021-10-11T00:45:22Z</dcterms:created>
  <dcterms:modified xsi:type="dcterms:W3CDTF">2021-10-11T00:45:22Z</dcterms:modified>
</cp:coreProperties>
</file>