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fine, soft curly or wavy hair forming the coat of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act of manufactoring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scientific name is coturnix coturnix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Turkish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to roster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animal that is related to a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sleeping for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chicken that makes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 hatcher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between childhood and adult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period of gathering in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to 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egg production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 chicken 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or practice of farming,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that is related to a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mating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product bees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2021-10-11T00:44:35Z</dcterms:created>
  <dcterms:modified xsi:type="dcterms:W3CDTF">2021-10-11T00:44:35Z</dcterms:modified>
</cp:coreProperties>
</file>