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9</w:t>
      </w:r>
    </w:p>
    <w:p>
      <w:pPr>
        <w:pStyle w:val="Questions"/>
      </w:pPr>
      <w:r>
        <w:t xml:space="preserve">1. PNGIURN SEHAR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ORWACBR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IKPC MCKTTOA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PNIGDSA OKFR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RUGB HOE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LNLPIUOTO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PLNRKIERS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SIAPYCHL DZARAH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YCTCETIRILE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OICLGBLIOA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EMCHILAC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CAIERTBA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SIIDESEPCT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RHMCNAIEY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OGLEGSG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9</dc:title>
  <dcterms:created xsi:type="dcterms:W3CDTF">2021-10-11T00:45:29Z</dcterms:created>
  <dcterms:modified xsi:type="dcterms:W3CDTF">2021-10-11T00:45:29Z</dcterms:modified>
</cp:coreProperties>
</file>