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ahC ahC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Buna dimineata    </w:t>
      </w:r>
      <w:r>
        <w:t xml:space="preserve">   Sunt aici    </w:t>
      </w:r>
      <w:r>
        <w:t xml:space="preserve">   Imbratisare    </w:t>
      </w:r>
      <w:r>
        <w:t xml:space="preserve">   Sarut    </w:t>
      </w:r>
      <w:r>
        <w:t xml:space="preserve">   Esti minunat    </w:t>
      </w:r>
      <w:r>
        <w:t xml:space="preserve">   Multumesc    </w:t>
      </w:r>
      <w:r>
        <w:t xml:space="preserve">   Toledo    </w:t>
      </w:r>
      <w:r>
        <w:t xml:space="preserve">   Alexis    </w:t>
      </w:r>
      <w:r>
        <w:t xml:space="preserve">   Te ador    </w:t>
      </w:r>
      <w:r>
        <w:t xml:space="preserve">   Pui    </w:t>
      </w:r>
      <w:r>
        <w:t xml:space="preserve">   Iubire    </w:t>
      </w:r>
      <w:r>
        <w:t xml:space="preserve">   Cincizeci si trei    </w:t>
      </w:r>
      <w:r>
        <w:t xml:space="preserve">   Chacha    </w:t>
      </w:r>
      <w:r>
        <w:t xml:space="preserve">   Imi lipsesti    </w:t>
      </w:r>
      <w:r>
        <w:t xml:space="preserve">   Piu    </w:t>
      </w:r>
      <w:r>
        <w:t xml:space="preserve">   Te iubesc    </w:t>
      </w:r>
      <w:r>
        <w:t xml:space="preserve">   Razvan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ahC ahC</dc:title>
  <dcterms:created xsi:type="dcterms:W3CDTF">2021-10-11T00:45:32Z</dcterms:created>
  <dcterms:modified xsi:type="dcterms:W3CDTF">2021-10-11T00:45:32Z</dcterms:modified>
</cp:coreProperties>
</file>