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tail    </w:t>
      </w:r>
      <w:r>
        <w:t xml:space="preserve">   mail    </w:t>
      </w:r>
      <w:r>
        <w:t xml:space="preserve">   pain    </w:t>
      </w:r>
      <w:r>
        <w:t xml:space="preserve">   wait    </w:t>
      </w:r>
      <w:r>
        <w:t xml:space="preserve">   snail    </w:t>
      </w:r>
      <w:r>
        <w:t xml:space="preserve">   stain    </w:t>
      </w:r>
      <w:r>
        <w:t xml:space="preserve">   sail    </w:t>
      </w:r>
      <w:r>
        <w:t xml:space="preserve">   chain    </w:t>
      </w:r>
      <w:r>
        <w:t xml:space="preserve">   rain    </w:t>
      </w:r>
      <w:r>
        <w:t xml:space="preserve">   rail    </w:t>
      </w:r>
      <w:r>
        <w:t xml:space="preserve">   brain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Words</dc:title>
  <dcterms:created xsi:type="dcterms:W3CDTF">2021-10-11T00:46:53Z</dcterms:created>
  <dcterms:modified xsi:type="dcterms:W3CDTF">2021-10-11T00:46:53Z</dcterms:modified>
</cp:coreProperties>
</file>