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faint    </w:t>
      </w:r>
      <w:r>
        <w:t xml:space="preserve">   hail    </w:t>
      </w:r>
      <w:r>
        <w:t xml:space="preserve">   nail    </w:t>
      </w:r>
      <w:r>
        <w:t xml:space="preserve">   afraid    </w:t>
      </w:r>
      <w:r>
        <w:t xml:space="preserve">   daily    </w:t>
      </w:r>
      <w:r>
        <w:t xml:space="preserve">   chain    </w:t>
      </w:r>
      <w:r>
        <w:t xml:space="preserve">   tail    </w:t>
      </w:r>
      <w:r>
        <w:t xml:space="preserve">   sail    </w:t>
      </w:r>
      <w:r>
        <w:t xml:space="preserve">   train    </w:t>
      </w:r>
      <w:r>
        <w:t xml:space="preserve">   brain    </w:t>
      </w:r>
      <w:r>
        <w:t xml:space="preserve">   praise    </w:t>
      </w:r>
      <w:r>
        <w:t xml:space="preserve">   raise    </w:t>
      </w:r>
      <w:r>
        <w:t xml:space="preserve">   fail    </w:t>
      </w:r>
      <w:r>
        <w:t xml:space="preserve">   paint    </w:t>
      </w:r>
      <w:r>
        <w:t xml:space="preserve">   saint    </w:t>
      </w:r>
      <w:r>
        <w:t xml:space="preserve">   jail    </w:t>
      </w:r>
      <w:r>
        <w:t xml:space="preserve">   wait    </w:t>
      </w:r>
      <w:r>
        <w:t xml:space="preserve">   complain    </w:t>
      </w:r>
      <w:r>
        <w:t xml:space="preserve">   pain    </w:t>
      </w:r>
      <w:r>
        <w:t xml:space="preserve">   stain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-ai Wordsearch</dc:title>
  <dcterms:created xsi:type="dcterms:W3CDTF">2021-10-10T23:46:55Z</dcterms:created>
  <dcterms:modified xsi:type="dcterms:W3CDTF">2021-10-10T23:46:55Z</dcterms:modified>
</cp:coreProperties>
</file>