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"ai", "a_e", "ay"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_____ sister.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 on my uncle's _____ boat.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helped my granny paint her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Yesterday, ___________ and tomorrow.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get very excited when we get ____ in our post box!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leaves a slimy trail wherever it goes.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mom and dad get ______, we are going to buy a new toy.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 a card for dad's birthday.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a measuring ________ to measure the car.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Batman wears a superhero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must be at school by 7:30am, because I don't want to be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help dad wash the car, I put soap in the ____ of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get home, my dog wags his _____ because he is happy to see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gets very sad if she breaks a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dark blue colour.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"ai", "a_e", "ay" Crossword </dc:title>
  <dcterms:created xsi:type="dcterms:W3CDTF">2021-10-10T23:52:01Z</dcterms:created>
  <dcterms:modified xsi:type="dcterms:W3CDTF">2021-10-10T23:52:01Z</dcterms:modified>
</cp:coreProperties>
</file>